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18810586240710069018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18810886250920029583 от 03.04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0412365400675004542520154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